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726063261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0412365400135010272520113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